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301E3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301E34">
        <w:rPr>
          <w:rFonts w:ascii="Times New Roman" w:eastAsia="Times New Roman" w:hAnsi="Times New Roman"/>
          <w:sz w:val="28"/>
          <w:szCs w:val="28"/>
          <w:lang w:eastAsia="ru-RU"/>
        </w:rPr>
        <w:t>373 «Паросток»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301E34"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301E34">
        <w:rPr>
          <w:rFonts w:ascii="Times New Roman" w:eastAsia="Times New Roman" w:hAnsi="Times New Roman"/>
          <w:sz w:val="28"/>
          <w:szCs w:val="28"/>
          <w:lang w:eastAsia="ru-RU"/>
        </w:rPr>
        <w:t>Валентинівська</w:t>
      </w:r>
      <w:proofErr w:type="spellEnd"/>
      <w:r w:rsidR="00301E34">
        <w:rPr>
          <w:rFonts w:ascii="Times New Roman" w:eastAsia="Times New Roman" w:hAnsi="Times New Roman"/>
          <w:sz w:val="28"/>
          <w:szCs w:val="28"/>
          <w:lang w:eastAsia="ru-RU"/>
        </w:rPr>
        <w:t>, 9-А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301E34" w:rsidRPr="00301E34">
        <w:rPr>
          <w:rFonts w:ascii="Times New Roman" w:eastAsia="Times New Roman" w:hAnsi="Times New Roman"/>
          <w:sz w:val="28"/>
          <w:szCs w:val="28"/>
          <w:lang w:eastAsia="ru-RU"/>
        </w:rPr>
        <w:t>UA-2021-07-06-001482-b</w:t>
      </w:r>
      <w:r w:rsidR="00E605AD" w:rsidRPr="00E60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301E34">
        <w:rPr>
          <w:rFonts w:ascii="Times New Roman" w:hAnsi="Times New Roman"/>
          <w:sz w:val="28"/>
          <w:szCs w:val="28"/>
        </w:rPr>
        <w:t>9</w:t>
      </w:r>
      <w:r w:rsidR="00E4769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301E34">
        <w:rPr>
          <w:rFonts w:ascii="Times New Roman" w:hAnsi="Times New Roman"/>
          <w:sz w:val="28"/>
          <w:szCs w:val="28"/>
        </w:rPr>
        <w:t>373 «Паросток»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Харківської міської ради»</w:t>
      </w:r>
      <w:r w:rsidR="00301E34">
        <w:rPr>
          <w:rFonts w:ascii="Times New Roman" w:hAnsi="Times New Roman"/>
          <w:sz w:val="28"/>
          <w:szCs w:val="28"/>
        </w:rPr>
        <w:br/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301E34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301E34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01E34">
        <w:rPr>
          <w:rFonts w:ascii="Times New Roman" w:eastAsia="Times New Roman" w:hAnsi="Times New Roman"/>
          <w:sz w:val="28"/>
          <w:szCs w:val="28"/>
          <w:lang w:eastAsia="ru-RU"/>
        </w:rPr>
        <w:t>159 361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1E34">
        <w:rPr>
          <w:rFonts w:ascii="Times New Roman" w:eastAsia="Times New Roman" w:hAnsi="Times New Roman"/>
          <w:sz w:val="28"/>
          <w:szCs w:val="28"/>
          <w:lang w:eastAsia="ru-RU"/>
        </w:rPr>
        <w:t>159 361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01E34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32636"/>
    <w:rsid w:val="005412BE"/>
    <w:rsid w:val="005621FD"/>
    <w:rsid w:val="00575E3F"/>
    <w:rsid w:val="00595B53"/>
    <w:rsid w:val="005A27D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0CC1"/>
    <w:rsid w:val="00A810C9"/>
    <w:rsid w:val="00A83726"/>
    <w:rsid w:val="00A8635E"/>
    <w:rsid w:val="00AC2949"/>
    <w:rsid w:val="00B12373"/>
    <w:rsid w:val="00B17460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3B23"/>
    <w:rsid w:val="00E15764"/>
    <w:rsid w:val="00E25D79"/>
    <w:rsid w:val="00E33508"/>
    <w:rsid w:val="00E33FD8"/>
    <w:rsid w:val="00E4769F"/>
    <w:rsid w:val="00E54D47"/>
    <w:rsid w:val="00E605AD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2F6B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76</cp:revision>
  <cp:lastPrinted>2021-03-22T13:14:00Z</cp:lastPrinted>
  <dcterms:created xsi:type="dcterms:W3CDTF">2021-03-17T12:08:00Z</dcterms:created>
  <dcterms:modified xsi:type="dcterms:W3CDTF">2021-07-06T08:31:00Z</dcterms:modified>
</cp:coreProperties>
</file>